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5"/>
        </w:rPr>
      </w:pPr>
    </w:p>
    <w:p>
      <w:pPr>
        <w:pStyle w:val="2"/>
        <w:spacing w:before="54"/>
        <w:rPr>
          <w:rFonts w:hint="eastAsia" w:ascii="宋体" w:eastAsia="宋体"/>
        </w:rPr>
      </w:pPr>
      <w:r>
        <w:rPr>
          <w:rFonts w:hint="eastAsia" w:ascii="宋体" w:eastAsia="宋体"/>
        </w:rPr>
        <w:t>表一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1"/>
        </w:rPr>
      </w:pPr>
    </w:p>
    <w:p>
      <w:pPr>
        <w:spacing w:before="54"/>
        <w:ind w:left="3818" w:right="3938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</w:rPr>
        <w:t>市交通运输局202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1</w:t>
      </w:r>
      <w:r>
        <w:rPr>
          <w:rFonts w:hint="eastAsia" w:ascii="黑体" w:eastAsia="黑体"/>
          <w:color w:val="333333"/>
          <w:sz w:val="32"/>
        </w:rPr>
        <w:t>年度</w:t>
      </w:r>
      <w:r>
        <w:rPr>
          <w:rFonts w:hint="eastAsia" w:ascii="黑体" w:eastAsia="黑体"/>
          <w:sz w:val="32"/>
        </w:rPr>
        <w:t>行政许可实施情况统计表</w:t>
      </w:r>
    </w:p>
    <w:p>
      <w:pPr>
        <w:pStyle w:val="3"/>
        <w:spacing w:before="3"/>
        <w:rPr>
          <w:rFonts w:ascii="黑体"/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2410"/>
        <w:gridCol w:w="1984"/>
        <w:gridCol w:w="1985"/>
        <w:gridCol w:w="1984"/>
        <w:gridCol w:w="1985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4" w:type="dxa"/>
            <w:vMerge w:val="restart"/>
          </w:tcPr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spacing w:before="6"/>
              <w:rPr>
                <w:sz w:val="28"/>
              </w:rPr>
            </w:pPr>
          </w:p>
          <w:p>
            <w:pPr>
              <w:pStyle w:val="8"/>
              <w:ind w:left="390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2410" w:type="dxa"/>
            <w:vMerge w:val="restart"/>
          </w:tcPr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spacing w:before="6"/>
              <w:rPr>
                <w:sz w:val="28"/>
              </w:rPr>
            </w:pPr>
          </w:p>
          <w:p>
            <w:pPr>
              <w:pStyle w:val="8"/>
              <w:ind w:left="605"/>
              <w:rPr>
                <w:sz w:val="30"/>
              </w:rPr>
            </w:pPr>
            <w:r>
              <w:rPr>
                <w:sz w:val="30"/>
              </w:rPr>
              <w:t>单位名称</w:t>
            </w:r>
          </w:p>
        </w:tc>
        <w:tc>
          <w:tcPr>
            <w:tcW w:w="7938" w:type="dxa"/>
            <w:gridSpan w:val="4"/>
          </w:tcPr>
          <w:p>
            <w:pPr>
              <w:pStyle w:val="8"/>
              <w:spacing w:before="120"/>
              <w:ind w:left="2298" w:right="2289"/>
              <w:jc w:val="center"/>
              <w:rPr>
                <w:sz w:val="30"/>
              </w:rPr>
            </w:pPr>
            <w:r>
              <w:rPr>
                <w:sz w:val="30"/>
              </w:rPr>
              <w:t>行政许可实施数量（宗）</w:t>
            </w:r>
          </w:p>
        </w:tc>
        <w:tc>
          <w:tcPr>
            <w:tcW w:w="2442" w:type="dxa"/>
            <w:vMerge w:val="restart"/>
          </w:tcPr>
          <w:p>
            <w:pPr>
              <w:pStyle w:val="8"/>
              <w:rPr>
                <w:sz w:val="30"/>
              </w:rPr>
            </w:pPr>
          </w:p>
          <w:p>
            <w:pPr>
              <w:pStyle w:val="8"/>
              <w:spacing w:before="6"/>
              <w:rPr>
                <w:sz w:val="28"/>
              </w:rPr>
            </w:pPr>
          </w:p>
          <w:p>
            <w:pPr>
              <w:pStyle w:val="8"/>
              <w:ind w:left="171"/>
              <w:rPr>
                <w:sz w:val="30"/>
              </w:rPr>
            </w:pPr>
            <w:r>
              <w:rPr>
                <w:sz w:val="30"/>
              </w:rPr>
              <w:t>撤销许可的数量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3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8"/>
              <w:spacing w:before="9"/>
              <w:rPr>
                <w:sz w:val="33"/>
              </w:rPr>
            </w:pPr>
          </w:p>
          <w:p>
            <w:pPr>
              <w:pStyle w:val="8"/>
              <w:ind w:left="220" w:right="212"/>
              <w:jc w:val="center"/>
              <w:rPr>
                <w:sz w:val="30"/>
              </w:rPr>
            </w:pPr>
            <w:r>
              <w:rPr>
                <w:sz w:val="30"/>
              </w:rPr>
              <w:t>申请数量</w:t>
            </w:r>
          </w:p>
        </w:tc>
        <w:tc>
          <w:tcPr>
            <w:tcW w:w="1985" w:type="dxa"/>
          </w:tcPr>
          <w:p>
            <w:pPr>
              <w:pStyle w:val="8"/>
              <w:spacing w:before="9"/>
              <w:rPr>
                <w:sz w:val="33"/>
              </w:rPr>
            </w:pPr>
          </w:p>
          <w:p>
            <w:pPr>
              <w:pStyle w:val="8"/>
              <w:ind w:left="221" w:right="212"/>
              <w:jc w:val="center"/>
              <w:rPr>
                <w:sz w:val="30"/>
              </w:rPr>
            </w:pPr>
            <w:r>
              <w:rPr>
                <w:sz w:val="30"/>
              </w:rPr>
              <w:t>受理数量</w:t>
            </w:r>
          </w:p>
        </w:tc>
        <w:tc>
          <w:tcPr>
            <w:tcW w:w="1984" w:type="dxa"/>
          </w:tcPr>
          <w:p>
            <w:pPr>
              <w:pStyle w:val="8"/>
              <w:spacing w:before="9"/>
              <w:rPr>
                <w:sz w:val="33"/>
              </w:rPr>
            </w:pPr>
          </w:p>
          <w:p>
            <w:pPr>
              <w:pStyle w:val="8"/>
              <w:ind w:left="220" w:right="213"/>
              <w:jc w:val="center"/>
              <w:rPr>
                <w:sz w:val="30"/>
              </w:rPr>
            </w:pPr>
            <w:r>
              <w:rPr>
                <w:sz w:val="30"/>
              </w:rPr>
              <w:t>许可的数量</w:t>
            </w:r>
          </w:p>
        </w:tc>
        <w:tc>
          <w:tcPr>
            <w:tcW w:w="1985" w:type="dxa"/>
          </w:tcPr>
          <w:p>
            <w:pPr>
              <w:pStyle w:val="8"/>
              <w:spacing w:before="120"/>
              <w:ind w:left="221" w:right="213"/>
              <w:jc w:val="center"/>
              <w:rPr>
                <w:sz w:val="30"/>
              </w:rPr>
            </w:pPr>
            <w:r>
              <w:rPr>
                <w:sz w:val="30"/>
              </w:rPr>
              <w:t>不予许可的</w:t>
            </w:r>
          </w:p>
          <w:p>
            <w:pPr>
              <w:pStyle w:val="8"/>
              <w:spacing w:before="240"/>
              <w:ind w:left="221" w:right="211"/>
              <w:jc w:val="center"/>
              <w:rPr>
                <w:sz w:val="30"/>
              </w:rPr>
            </w:pPr>
            <w:r>
              <w:rPr>
                <w:sz w:val="30"/>
              </w:rPr>
              <w:t>数量</w:t>
            </w:r>
          </w:p>
        </w:tc>
        <w:tc>
          <w:tcPr>
            <w:tcW w:w="2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4" w:type="dxa"/>
            <w:vAlign w:val="center"/>
          </w:tcPr>
          <w:p>
            <w:pPr>
              <w:pStyle w:val="8"/>
              <w:spacing w:before="107"/>
              <w:ind w:left="611"/>
              <w:jc w:val="both"/>
              <w:rPr>
                <w:rFonts w:hint="eastAsia" w:ascii="宋体" w:eastAsia="黑体"/>
                <w:w w:val="99"/>
                <w:sz w:val="32"/>
                <w:lang w:val="en-US" w:eastAsia="zh-CN"/>
              </w:rPr>
            </w:pPr>
            <w:r>
              <w:rPr>
                <w:rFonts w:hint="eastAsia" w:ascii="宋体"/>
                <w:w w:val="99"/>
                <w:sz w:val="32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"/>
              <w:spacing w:before="145"/>
              <w:ind w:left="142" w:right="137"/>
              <w:jc w:val="center"/>
              <w:rPr>
                <w:rFonts w:hint="eastAsia" w:ascii="宋体" w:eastAsia="宋体"/>
                <w:sz w:val="26"/>
                <w:lang w:eastAsia="zh-CN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局政务服务科</w:t>
            </w:r>
          </w:p>
        </w:tc>
        <w:tc>
          <w:tcPr>
            <w:tcW w:w="1984" w:type="dxa"/>
          </w:tcPr>
          <w:p>
            <w:pPr>
              <w:pStyle w:val="8"/>
              <w:spacing w:before="107"/>
              <w:ind w:left="220" w:right="213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5" w:type="dxa"/>
          </w:tcPr>
          <w:p>
            <w:pPr>
              <w:pStyle w:val="8"/>
              <w:spacing w:before="107"/>
              <w:ind w:left="221" w:right="213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</w:tcPr>
          <w:p>
            <w:pPr>
              <w:pStyle w:val="8"/>
              <w:spacing w:before="107"/>
              <w:ind w:left="220" w:right="212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5" w:type="dxa"/>
          </w:tcPr>
          <w:p>
            <w:pPr>
              <w:pStyle w:val="8"/>
              <w:spacing w:before="107"/>
              <w:ind w:right="902"/>
              <w:jc w:val="right"/>
              <w:rPr>
                <w:rFonts w:hint="eastAsia" w:eastAsia="黑体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99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</w:tcPr>
          <w:p>
            <w:pPr>
              <w:pStyle w:val="8"/>
              <w:spacing w:before="107"/>
              <w:ind w:right="1129"/>
              <w:jc w:val="right"/>
              <w:rPr>
                <w:rFonts w:hint="eastAsia" w:eastAsia="黑体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99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4" w:type="dxa"/>
            <w:vAlign w:val="center"/>
          </w:tcPr>
          <w:p>
            <w:pPr>
              <w:pStyle w:val="8"/>
              <w:spacing w:before="107"/>
              <w:ind w:left="611"/>
              <w:jc w:val="both"/>
              <w:rPr>
                <w:rFonts w:hint="eastAsia" w:ascii="宋体" w:eastAsia="黑体"/>
                <w:sz w:val="32"/>
                <w:lang w:eastAsia="zh-CN"/>
              </w:rPr>
            </w:pPr>
            <w:r>
              <w:rPr>
                <w:rFonts w:hint="eastAsia" w:ascii="宋体"/>
                <w:w w:val="99"/>
                <w:sz w:val="32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pStyle w:val="8"/>
              <w:spacing w:before="145"/>
              <w:ind w:left="142" w:right="137"/>
              <w:jc w:val="center"/>
              <w:rPr>
                <w:rFonts w:hint="eastAsia" w:ascii="宋体" w:eastAsia="宋体"/>
                <w:sz w:val="26"/>
                <w:lang w:eastAsia="zh-CN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市交通运输综合</w:t>
            </w:r>
          </w:p>
          <w:p>
            <w:pPr>
              <w:pStyle w:val="8"/>
              <w:spacing w:before="145"/>
              <w:ind w:left="142" w:right="137"/>
              <w:jc w:val="center"/>
              <w:rPr>
                <w:rFonts w:hint="eastAsia" w:ascii="宋体" w:eastAsia="宋体"/>
                <w:sz w:val="26"/>
                <w:lang w:eastAsia="zh-CN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行政执法支队</w:t>
            </w:r>
          </w:p>
        </w:tc>
        <w:tc>
          <w:tcPr>
            <w:tcW w:w="1984" w:type="dxa"/>
          </w:tcPr>
          <w:p>
            <w:pPr>
              <w:pStyle w:val="8"/>
              <w:spacing w:before="107"/>
              <w:ind w:left="220" w:right="213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1062</w:t>
            </w:r>
          </w:p>
        </w:tc>
        <w:tc>
          <w:tcPr>
            <w:tcW w:w="1985" w:type="dxa"/>
          </w:tcPr>
          <w:p>
            <w:pPr>
              <w:pStyle w:val="8"/>
              <w:spacing w:before="107"/>
              <w:ind w:left="221" w:right="213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1062</w:t>
            </w:r>
          </w:p>
        </w:tc>
        <w:tc>
          <w:tcPr>
            <w:tcW w:w="1984" w:type="dxa"/>
          </w:tcPr>
          <w:p>
            <w:pPr>
              <w:pStyle w:val="8"/>
              <w:spacing w:before="107"/>
              <w:ind w:left="220" w:right="212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1062</w:t>
            </w:r>
          </w:p>
        </w:tc>
        <w:tc>
          <w:tcPr>
            <w:tcW w:w="1985" w:type="dxa"/>
          </w:tcPr>
          <w:p>
            <w:pPr>
              <w:pStyle w:val="8"/>
              <w:spacing w:before="107"/>
              <w:ind w:right="902"/>
              <w:jc w:val="right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9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</w:tcPr>
          <w:p>
            <w:pPr>
              <w:pStyle w:val="8"/>
              <w:spacing w:before="107"/>
              <w:ind w:right="1129"/>
              <w:jc w:val="righ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4" w:type="dxa"/>
            <w:vAlign w:val="center"/>
          </w:tcPr>
          <w:p>
            <w:pPr>
              <w:pStyle w:val="8"/>
              <w:spacing w:before="109"/>
              <w:ind w:left="611"/>
              <w:jc w:val="both"/>
              <w:rPr>
                <w:rFonts w:hint="eastAsia" w:ascii="宋体" w:eastAsia="黑体"/>
                <w:sz w:val="32"/>
                <w:lang w:eastAsia="zh-CN"/>
              </w:rPr>
            </w:pPr>
            <w:r>
              <w:rPr>
                <w:rFonts w:hint="eastAsia" w:ascii="宋体"/>
                <w:w w:val="99"/>
                <w:sz w:val="32"/>
                <w:lang w:val="en-US" w:eastAsia="zh-CN"/>
              </w:rPr>
              <w:t>3</w:t>
            </w:r>
          </w:p>
        </w:tc>
        <w:tc>
          <w:tcPr>
            <w:tcW w:w="2410" w:type="dxa"/>
          </w:tcPr>
          <w:p>
            <w:pPr>
              <w:pStyle w:val="8"/>
              <w:spacing w:before="158"/>
              <w:ind w:left="142" w:right="132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</w:rPr>
              <w:t>市</w:t>
            </w:r>
            <w:r>
              <w:rPr>
                <w:rFonts w:hint="eastAsia" w:ascii="宋体" w:eastAsia="宋体"/>
                <w:sz w:val="24"/>
                <w:lang w:eastAsia="zh-CN"/>
              </w:rPr>
              <w:t>交通运输事业</w:t>
            </w:r>
          </w:p>
          <w:p>
            <w:pPr>
              <w:pStyle w:val="8"/>
              <w:spacing w:before="158"/>
              <w:ind w:left="142" w:right="132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发展中心</w:t>
            </w:r>
          </w:p>
        </w:tc>
        <w:tc>
          <w:tcPr>
            <w:tcW w:w="1984" w:type="dxa"/>
          </w:tcPr>
          <w:p>
            <w:pPr>
              <w:pStyle w:val="8"/>
              <w:spacing w:before="109"/>
              <w:ind w:left="220" w:right="213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5" w:type="dxa"/>
          </w:tcPr>
          <w:p>
            <w:pPr>
              <w:pStyle w:val="8"/>
              <w:spacing w:before="109"/>
              <w:ind w:left="221" w:right="213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</w:tcPr>
          <w:p>
            <w:pPr>
              <w:pStyle w:val="8"/>
              <w:spacing w:before="109"/>
              <w:ind w:left="220" w:right="212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5" w:type="dxa"/>
          </w:tcPr>
          <w:p>
            <w:pPr>
              <w:pStyle w:val="8"/>
              <w:spacing w:before="109"/>
              <w:ind w:right="902"/>
              <w:jc w:val="righ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2442" w:type="dxa"/>
          </w:tcPr>
          <w:p>
            <w:pPr>
              <w:pStyle w:val="8"/>
              <w:spacing w:before="109"/>
              <w:ind w:right="1129"/>
              <w:jc w:val="righ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794" w:type="dxa"/>
            <w:gridSpan w:val="2"/>
          </w:tcPr>
          <w:p>
            <w:pPr>
              <w:pStyle w:val="8"/>
              <w:spacing w:before="160"/>
              <w:ind w:left="1635" w:right="16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合计</w:t>
            </w:r>
          </w:p>
        </w:tc>
        <w:tc>
          <w:tcPr>
            <w:tcW w:w="1984" w:type="dxa"/>
          </w:tcPr>
          <w:p>
            <w:pPr>
              <w:pStyle w:val="8"/>
              <w:spacing w:before="108"/>
              <w:ind w:left="220" w:right="211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1065</w:t>
            </w:r>
          </w:p>
        </w:tc>
        <w:tc>
          <w:tcPr>
            <w:tcW w:w="1985" w:type="dxa"/>
          </w:tcPr>
          <w:p>
            <w:pPr>
              <w:pStyle w:val="8"/>
              <w:spacing w:before="108"/>
              <w:ind w:left="221" w:right="211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1065</w:t>
            </w:r>
          </w:p>
        </w:tc>
        <w:tc>
          <w:tcPr>
            <w:tcW w:w="1984" w:type="dxa"/>
          </w:tcPr>
          <w:p>
            <w:pPr>
              <w:pStyle w:val="8"/>
              <w:spacing w:before="108"/>
              <w:ind w:left="220" w:right="209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1065</w:t>
            </w:r>
          </w:p>
        </w:tc>
        <w:tc>
          <w:tcPr>
            <w:tcW w:w="1985" w:type="dxa"/>
          </w:tcPr>
          <w:p>
            <w:pPr>
              <w:pStyle w:val="8"/>
              <w:spacing w:before="108"/>
              <w:ind w:right="902"/>
              <w:jc w:val="right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9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</w:tcPr>
          <w:p>
            <w:pPr>
              <w:pStyle w:val="8"/>
              <w:spacing w:before="108"/>
              <w:ind w:right="1129"/>
              <w:jc w:val="righ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0</w:t>
            </w:r>
          </w:p>
        </w:tc>
      </w:tr>
    </w:tbl>
    <w:p>
      <w:pPr>
        <w:pStyle w:val="3"/>
        <w:spacing w:before="3"/>
        <w:ind w:left="220"/>
      </w:pPr>
      <w:r>
        <w:t>说明：</w:t>
      </w:r>
    </w:p>
    <w:p>
      <w:pPr>
        <w:pStyle w:val="7"/>
        <w:numPr>
          <w:ilvl w:val="0"/>
          <w:numId w:val="1"/>
        </w:numPr>
        <w:tabs>
          <w:tab w:val="left" w:pos="461"/>
        </w:tabs>
        <w:spacing w:before="5" w:after="0" w:line="240" w:lineRule="auto"/>
        <w:ind w:left="461" w:right="0" w:hanging="241"/>
        <w:jc w:val="left"/>
        <w:rPr>
          <w:sz w:val="24"/>
        </w:rPr>
      </w:pPr>
      <w:r>
        <w:rPr>
          <w:spacing w:val="-4"/>
          <w:sz w:val="24"/>
        </w:rPr>
        <w:t xml:space="preserve">“申请数量”的统计范围为统计年度 </w:t>
      </w:r>
      <w:r>
        <w:rPr>
          <w:sz w:val="24"/>
        </w:rPr>
        <w:t>1</w:t>
      </w:r>
      <w:r>
        <w:rPr>
          <w:spacing w:val="-20"/>
          <w:sz w:val="24"/>
        </w:rPr>
        <w:t xml:space="preserve"> 月 </w:t>
      </w:r>
      <w:r>
        <w:rPr>
          <w:sz w:val="24"/>
        </w:rPr>
        <w:t>1</w:t>
      </w:r>
      <w:r>
        <w:rPr>
          <w:spacing w:val="-15"/>
          <w:sz w:val="24"/>
        </w:rPr>
        <w:t xml:space="preserve"> 日至 </w:t>
      </w:r>
      <w:r>
        <w:rPr>
          <w:sz w:val="24"/>
        </w:rPr>
        <w:t>12</w:t>
      </w:r>
      <w:r>
        <w:rPr>
          <w:spacing w:val="-20"/>
          <w:sz w:val="24"/>
        </w:rPr>
        <w:t xml:space="preserve"> 月 </w:t>
      </w:r>
      <w:r>
        <w:rPr>
          <w:sz w:val="24"/>
        </w:rPr>
        <w:t>31 日期间许可机关收到当事人许可申请的数量。</w:t>
      </w:r>
    </w:p>
    <w:p>
      <w:pPr>
        <w:pStyle w:val="7"/>
        <w:numPr>
          <w:ilvl w:val="0"/>
          <w:numId w:val="1"/>
        </w:numPr>
        <w:tabs>
          <w:tab w:val="left" w:pos="580"/>
        </w:tabs>
        <w:spacing w:before="4" w:after="0" w:line="242" w:lineRule="auto"/>
        <w:ind w:left="220" w:right="736" w:firstLine="0"/>
        <w:jc w:val="left"/>
        <w:rPr>
          <w:sz w:val="24"/>
        </w:rPr>
      </w:pPr>
      <w:r>
        <w:rPr>
          <w:sz w:val="24"/>
        </w:rPr>
        <w:t>“受理数量”、“许可的数量”、“不予许可的数量”、“撤销许可的数量”的统计范围为统计年度1 月1 日至12 月31</w:t>
      </w:r>
      <w:r>
        <w:rPr>
          <w:spacing w:val="-7"/>
          <w:sz w:val="24"/>
        </w:rPr>
        <w:t xml:space="preserve"> 日期</w:t>
      </w:r>
      <w:r>
        <w:rPr>
          <w:sz w:val="24"/>
        </w:rPr>
        <w:t>间许可机关作出受理决定、许可决定、不予许可决定的数量，以及撤销许可决定的数量。</w:t>
      </w:r>
    </w:p>
    <w:p>
      <w:pPr>
        <w:pStyle w:val="7"/>
        <w:numPr>
          <w:ilvl w:val="0"/>
          <w:numId w:val="1"/>
        </w:numPr>
        <w:tabs>
          <w:tab w:val="left" w:pos="580"/>
        </w:tabs>
        <w:spacing w:before="3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准予变更、延续和不予变更、延续的数量，分别计入“许可的数量”、“不予许可的数量”。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8"/>
        </w:rPr>
      </w:pPr>
    </w:p>
    <w:p>
      <w:pPr>
        <w:pStyle w:val="2"/>
        <w:spacing w:before="55"/>
        <w:rPr>
          <w:rFonts w:hint="eastAsia" w:ascii="宋体" w:eastAsia="宋体"/>
        </w:rPr>
      </w:pPr>
      <w:r>
        <w:rPr>
          <w:rFonts w:hint="eastAsia" w:ascii="宋体" w:eastAsia="宋体"/>
        </w:rPr>
        <w:t>表二</w:t>
      </w:r>
    </w:p>
    <w:p>
      <w:pPr>
        <w:spacing w:before="214"/>
        <w:ind w:left="3818" w:right="3938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</w:rPr>
        <w:t>市交通运输局202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1</w:t>
      </w:r>
      <w:r>
        <w:rPr>
          <w:rFonts w:hint="eastAsia" w:ascii="黑体" w:eastAsia="黑体"/>
          <w:color w:val="333333"/>
          <w:sz w:val="32"/>
        </w:rPr>
        <w:t>年度</w:t>
      </w:r>
      <w:r>
        <w:rPr>
          <w:rFonts w:hint="eastAsia" w:ascii="黑体" w:eastAsia="黑体"/>
          <w:sz w:val="32"/>
        </w:rPr>
        <w:t>行政处罚实施情况统计表</w:t>
      </w:r>
    </w:p>
    <w:p>
      <w:pPr>
        <w:pStyle w:val="3"/>
        <w:spacing w:before="3"/>
        <w:rPr>
          <w:rFonts w:ascii="黑体"/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43"/>
        <w:gridCol w:w="762"/>
        <w:gridCol w:w="850"/>
        <w:gridCol w:w="1841"/>
        <w:gridCol w:w="1274"/>
        <w:gridCol w:w="1133"/>
        <w:gridCol w:w="1275"/>
        <w:gridCol w:w="850"/>
        <w:gridCol w:w="1133"/>
        <w:gridCol w:w="991"/>
        <w:gridCol w:w="1133"/>
        <w:gridCol w:w="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5" w:type="dxa"/>
            <w:vMerge w:val="restart"/>
          </w:tcPr>
          <w:p>
            <w:pPr>
              <w:pStyle w:val="8"/>
              <w:spacing w:before="4"/>
              <w:rPr>
                <w:sz w:val="36"/>
              </w:rPr>
            </w:pPr>
          </w:p>
          <w:p>
            <w:pPr>
              <w:pStyle w:val="8"/>
              <w:spacing w:line="448" w:lineRule="auto"/>
              <w:ind w:left="237" w:right="226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1443" w:type="dxa"/>
            <w:vMerge w:val="restart"/>
          </w:tcPr>
          <w:p>
            <w:pPr>
              <w:pStyle w:val="8"/>
              <w:spacing w:before="4"/>
              <w:rPr>
                <w:sz w:val="36"/>
              </w:rPr>
            </w:pPr>
          </w:p>
          <w:p>
            <w:pPr>
              <w:pStyle w:val="8"/>
              <w:ind w:left="200"/>
              <w:rPr>
                <w:sz w:val="26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10109" w:type="dxa"/>
            <w:gridSpan w:val="9"/>
          </w:tcPr>
          <w:p>
            <w:pPr>
              <w:pStyle w:val="8"/>
              <w:rPr>
                <w:sz w:val="29"/>
              </w:rPr>
            </w:pPr>
          </w:p>
          <w:p>
            <w:pPr>
              <w:pStyle w:val="8"/>
              <w:ind w:left="3601" w:right="3597"/>
              <w:jc w:val="center"/>
              <w:rPr>
                <w:sz w:val="26"/>
              </w:rPr>
            </w:pPr>
            <w:r>
              <w:rPr>
                <w:sz w:val="26"/>
              </w:rPr>
              <w:t>行政处罚实施数量（宗）</w:t>
            </w:r>
          </w:p>
        </w:tc>
        <w:tc>
          <w:tcPr>
            <w:tcW w:w="1133" w:type="dxa"/>
          </w:tcPr>
          <w:p>
            <w:pPr>
              <w:pStyle w:val="8"/>
              <w:spacing w:before="2" w:line="360" w:lineRule="atLeast"/>
              <w:ind w:left="111" w:right="100" w:hanging="1"/>
              <w:jc w:val="center"/>
              <w:rPr>
                <w:sz w:val="26"/>
              </w:rPr>
            </w:pPr>
            <w:r>
              <w:rPr>
                <w:sz w:val="26"/>
              </w:rPr>
              <w:t>罚没金额（ 万元）</w:t>
            </w:r>
          </w:p>
        </w:tc>
        <w:tc>
          <w:tcPr>
            <w:tcW w:w="740" w:type="dxa"/>
          </w:tcPr>
          <w:p>
            <w:pPr>
              <w:pStyle w:val="8"/>
              <w:rPr>
                <w:sz w:val="29"/>
              </w:rPr>
            </w:pPr>
          </w:p>
          <w:p>
            <w:pPr>
              <w:pStyle w:val="8"/>
              <w:ind w:left="108"/>
              <w:rPr>
                <w:sz w:val="26"/>
              </w:rPr>
            </w:pPr>
            <w:r>
              <w:rPr>
                <w:sz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" w:type="dxa"/>
          </w:tcPr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警告</w:t>
            </w:r>
          </w:p>
        </w:tc>
        <w:tc>
          <w:tcPr>
            <w:tcW w:w="850" w:type="dxa"/>
          </w:tcPr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spacing w:before="1"/>
              <w:ind w:left="144" w:right="136"/>
              <w:jc w:val="center"/>
              <w:rPr>
                <w:sz w:val="26"/>
              </w:rPr>
            </w:pPr>
            <w:r>
              <w:rPr>
                <w:sz w:val="26"/>
              </w:rPr>
              <w:t>罚款</w:t>
            </w:r>
          </w:p>
        </w:tc>
        <w:tc>
          <w:tcPr>
            <w:tcW w:w="1841" w:type="dxa"/>
          </w:tcPr>
          <w:p>
            <w:pPr>
              <w:pStyle w:val="8"/>
              <w:spacing w:before="57"/>
              <w:ind w:left="138"/>
              <w:rPr>
                <w:sz w:val="26"/>
              </w:rPr>
            </w:pPr>
            <w:r>
              <w:rPr>
                <w:w w:val="95"/>
                <w:sz w:val="26"/>
              </w:rPr>
              <w:t>没收违法得、</w:t>
            </w:r>
          </w:p>
          <w:p>
            <w:pPr>
              <w:pStyle w:val="8"/>
              <w:spacing w:before="68" w:line="320" w:lineRule="exact"/>
              <w:ind w:left="138"/>
              <w:rPr>
                <w:sz w:val="26"/>
              </w:rPr>
            </w:pPr>
            <w:r>
              <w:rPr>
                <w:w w:val="95"/>
                <w:sz w:val="26"/>
              </w:rPr>
              <w:t>没收非法财物</w:t>
            </w:r>
          </w:p>
        </w:tc>
        <w:tc>
          <w:tcPr>
            <w:tcW w:w="1274" w:type="dxa"/>
          </w:tcPr>
          <w:p>
            <w:pPr>
              <w:pStyle w:val="8"/>
              <w:spacing w:before="57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暂扣许可</w:t>
            </w:r>
          </w:p>
          <w:p>
            <w:pPr>
              <w:pStyle w:val="8"/>
              <w:spacing w:before="68" w:line="320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证、执照</w:t>
            </w:r>
          </w:p>
        </w:tc>
        <w:tc>
          <w:tcPr>
            <w:tcW w:w="1133" w:type="dxa"/>
          </w:tcPr>
          <w:p>
            <w:pPr>
              <w:pStyle w:val="8"/>
              <w:spacing w:before="57"/>
              <w:ind w:left="174"/>
              <w:rPr>
                <w:sz w:val="26"/>
              </w:rPr>
            </w:pPr>
            <w:r>
              <w:rPr>
                <w:w w:val="95"/>
                <w:sz w:val="26"/>
              </w:rPr>
              <w:t>责令停</w:t>
            </w:r>
          </w:p>
          <w:p>
            <w:pPr>
              <w:pStyle w:val="8"/>
              <w:spacing w:before="68" w:line="320" w:lineRule="exact"/>
              <w:ind w:left="174"/>
              <w:rPr>
                <w:sz w:val="26"/>
              </w:rPr>
            </w:pPr>
            <w:r>
              <w:rPr>
                <w:w w:val="95"/>
                <w:sz w:val="26"/>
              </w:rPr>
              <w:t>产停业</w:t>
            </w:r>
          </w:p>
        </w:tc>
        <w:tc>
          <w:tcPr>
            <w:tcW w:w="1275" w:type="dxa"/>
          </w:tcPr>
          <w:p>
            <w:pPr>
              <w:pStyle w:val="8"/>
              <w:spacing w:before="57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吊销许可</w:t>
            </w:r>
          </w:p>
          <w:p>
            <w:pPr>
              <w:pStyle w:val="8"/>
              <w:spacing w:before="68" w:line="320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证、执照</w:t>
            </w:r>
          </w:p>
        </w:tc>
        <w:tc>
          <w:tcPr>
            <w:tcW w:w="850" w:type="dxa"/>
          </w:tcPr>
          <w:p>
            <w:pPr>
              <w:pStyle w:val="8"/>
              <w:spacing w:before="57"/>
              <w:ind w:left="164"/>
              <w:rPr>
                <w:sz w:val="26"/>
              </w:rPr>
            </w:pPr>
            <w:r>
              <w:rPr>
                <w:w w:val="95"/>
                <w:sz w:val="26"/>
              </w:rPr>
              <w:t>行政</w:t>
            </w:r>
          </w:p>
          <w:p>
            <w:pPr>
              <w:pStyle w:val="8"/>
              <w:spacing w:before="68" w:line="320" w:lineRule="exact"/>
              <w:ind w:left="164"/>
              <w:rPr>
                <w:sz w:val="26"/>
              </w:rPr>
            </w:pPr>
            <w:r>
              <w:rPr>
                <w:w w:val="95"/>
                <w:sz w:val="26"/>
              </w:rPr>
              <w:t>拘留</w:t>
            </w:r>
          </w:p>
        </w:tc>
        <w:tc>
          <w:tcPr>
            <w:tcW w:w="1133" w:type="dxa"/>
          </w:tcPr>
          <w:p>
            <w:pPr>
              <w:pStyle w:val="8"/>
              <w:spacing w:before="57"/>
              <w:ind w:left="175"/>
              <w:rPr>
                <w:sz w:val="26"/>
              </w:rPr>
            </w:pPr>
            <w:r>
              <w:rPr>
                <w:w w:val="95"/>
                <w:sz w:val="26"/>
              </w:rPr>
              <w:t>其他行</w:t>
            </w:r>
          </w:p>
          <w:p>
            <w:pPr>
              <w:pStyle w:val="8"/>
              <w:spacing w:before="68" w:line="320" w:lineRule="exact"/>
              <w:ind w:left="175"/>
              <w:rPr>
                <w:sz w:val="26"/>
              </w:rPr>
            </w:pPr>
            <w:r>
              <w:rPr>
                <w:w w:val="95"/>
                <w:sz w:val="26"/>
              </w:rPr>
              <w:t>政处罚</w:t>
            </w:r>
          </w:p>
        </w:tc>
        <w:tc>
          <w:tcPr>
            <w:tcW w:w="991" w:type="dxa"/>
          </w:tcPr>
          <w:p>
            <w:pPr>
              <w:pStyle w:val="8"/>
              <w:spacing w:before="57"/>
              <w:ind w:left="235"/>
              <w:rPr>
                <w:sz w:val="26"/>
              </w:rPr>
            </w:pPr>
            <w:r>
              <w:rPr>
                <w:sz w:val="26"/>
              </w:rPr>
              <w:t>合计</w:t>
            </w:r>
          </w:p>
          <w:p>
            <w:pPr>
              <w:pStyle w:val="8"/>
              <w:spacing w:before="68" w:line="320" w:lineRule="exact"/>
              <w:ind w:left="108"/>
              <w:rPr>
                <w:sz w:val="26"/>
              </w:rPr>
            </w:pPr>
            <w:r>
              <w:rPr>
                <w:sz w:val="26"/>
              </w:rPr>
              <w:t>（宗）</w:t>
            </w:r>
          </w:p>
        </w:tc>
        <w:tc>
          <w:tcPr>
            <w:tcW w:w="113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5" w:type="dxa"/>
            <w:vAlign w:val="center"/>
          </w:tcPr>
          <w:p>
            <w:pPr>
              <w:pStyle w:val="8"/>
              <w:spacing w:before="233"/>
              <w:ind w:left="8"/>
              <w:jc w:val="center"/>
              <w:rPr>
                <w:rFonts w:ascii="宋体"/>
                <w:sz w:val="26"/>
              </w:rPr>
            </w:pPr>
            <w:r>
              <w:rPr>
                <w:rFonts w:ascii="宋体"/>
                <w:w w:val="99"/>
                <w:sz w:val="26"/>
              </w:rPr>
              <w:t>1</w:t>
            </w:r>
          </w:p>
        </w:tc>
        <w:tc>
          <w:tcPr>
            <w:tcW w:w="1443" w:type="dxa"/>
          </w:tcPr>
          <w:p>
            <w:pPr>
              <w:pStyle w:val="8"/>
              <w:spacing w:before="145"/>
              <w:ind w:left="142" w:right="137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市交通运输综合行政执法支队</w:t>
            </w:r>
          </w:p>
        </w:tc>
        <w:tc>
          <w:tcPr>
            <w:tcW w:w="76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8"/>
              <w:spacing w:before="195"/>
              <w:ind w:left="143" w:right="136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84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8"/>
              <w:spacing w:before="195"/>
              <w:ind w:left="314" w:right="307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133" w:type="dxa"/>
            <w:vAlign w:val="center"/>
          </w:tcPr>
          <w:p>
            <w:pPr>
              <w:pStyle w:val="8"/>
              <w:spacing w:before="195"/>
              <w:ind w:left="146" w:right="136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58.49</w:t>
            </w: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178" w:type="dxa"/>
            <w:gridSpan w:val="2"/>
          </w:tcPr>
          <w:p>
            <w:pPr>
              <w:pStyle w:val="8"/>
              <w:spacing w:before="172"/>
              <w:ind w:left="806" w:right="801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76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8"/>
              <w:spacing w:before="195"/>
              <w:ind w:left="143" w:leftChars="0" w:right="136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841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 w:hAnsi="黑体" w:eastAsia="黑体" w:cs="黑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 w:hAnsi="黑体" w:eastAsia="黑体" w:cs="黑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 w:hAnsi="黑体" w:eastAsia="黑体" w:cs="黑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 w:hAnsi="黑体" w:eastAsia="黑体" w:cs="黑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 w:hAnsi="黑体" w:eastAsia="黑体" w:cs="黑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 w:hAnsi="黑体" w:eastAsia="黑体" w:cs="黑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8"/>
              <w:spacing w:before="195"/>
              <w:ind w:left="314" w:leftChars="0" w:right="307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133" w:type="dxa"/>
            <w:vAlign w:val="center"/>
          </w:tcPr>
          <w:p>
            <w:pPr>
              <w:pStyle w:val="8"/>
              <w:spacing w:before="195"/>
              <w:ind w:left="146" w:leftChars="0" w:right="136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58.49</w:t>
            </w: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4"/>
        <w:rPr>
          <w:rFonts w:ascii="黑体"/>
          <w:sz w:val="19"/>
        </w:rPr>
      </w:pPr>
    </w:p>
    <w:p>
      <w:pPr>
        <w:pStyle w:val="3"/>
        <w:spacing w:before="67"/>
        <w:ind w:left="220"/>
      </w:pPr>
      <w:r>
        <w:t>说明：</w:t>
      </w:r>
    </w:p>
    <w:p>
      <w:pPr>
        <w:pStyle w:val="7"/>
        <w:numPr>
          <w:ilvl w:val="0"/>
          <w:numId w:val="2"/>
        </w:numPr>
        <w:tabs>
          <w:tab w:val="left" w:pos="580"/>
        </w:tabs>
        <w:spacing w:before="4" w:after="0" w:line="242" w:lineRule="auto"/>
        <w:ind w:left="220" w:right="736" w:firstLine="0"/>
        <w:jc w:val="left"/>
        <w:rPr>
          <w:sz w:val="24"/>
        </w:rPr>
      </w:pPr>
      <w:r>
        <w:rPr>
          <w:sz w:val="24"/>
        </w:rPr>
        <w:t>行政处罚实施数量的统计范围为统计年度1 月1 日至12 月31 日期间作出行政处罚决定的数量（</w:t>
      </w:r>
      <w:r>
        <w:rPr>
          <w:spacing w:val="-2"/>
          <w:sz w:val="24"/>
        </w:rPr>
        <w:t>包括经行政复议或者行政诉讼</w:t>
      </w:r>
      <w:r>
        <w:rPr>
          <w:sz w:val="24"/>
        </w:rPr>
        <w:t>被撤销的行政处罚决定数量）。</w:t>
      </w:r>
    </w:p>
    <w:p>
      <w:pPr>
        <w:pStyle w:val="7"/>
        <w:numPr>
          <w:ilvl w:val="0"/>
          <w:numId w:val="2"/>
        </w:numPr>
        <w:tabs>
          <w:tab w:val="left" w:pos="580"/>
        </w:tabs>
        <w:spacing w:before="3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其他行政处罚，为法律、行政法规规定的其他行政处罚，比如通报批评、驱逐出境等。</w:t>
      </w:r>
    </w:p>
    <w:p>
      <w:pPr>
        <w:pStyle w:val="7"/>
        <w:numPr>
          <w:ilvl w:val="0"/>
          <w:numId w:val="2"/>
        </w:numPr>
        <w:tabs>
          <w:tab w:val="left" w:pos="580"/>
        </w:tabs>
        <w:spacing w:before="5" w:after="0" w:line="242" w:lineRule="auto"/>
        <w:ind w:left="220" w:right="220" w:firstLine="0"/>
        <w:jc w:val="left"/>
        <w:rPr>
          <w:sz w:val="24"/>
        </w:rPr>
      </w:pPr>
      <w:r>
        <w:rPr>
          <w:sz w:val="24"/>
        </w:rPr>
        <w:t>单处一个类别行政处罚的，计入相应的行政处罚类别；并处两种以上行政处罚的，算一宗行政处罚，计入最重的行政处罚类别。 如“没收违法所得，并处罚款”，计入“没收违法所得、没收非法财物”类别；并处明确类别的行政处罚和其他行政处罚的，计入明</w:t>
      </w:r>
      <w:r>
        <w:rPr>
          <w:spacing w:val="-6"/>
          <w:sz w:val="24"/>
        </w:rPr>
        <w:t>确类别的行政处罚，如“处罚款，并处其他行政处罚”，计入“罚款”类别。行政处罚类别从轻到重的顺序：</w:t>
      </w:r>
      <w:r>
        <w:rPr>
          <w:spacing w:val="-5"/>
          <w:sz w:val="24"/>
        </w:rPr>
        <w:t>（1）</w:t>
      </w:r>
      <w:r>
        <w:rPr>
          <w:spacing w:val="-2"/>
          <w:sz w:val="24"/>
        </w:rPr>
        <w:t>警告，</w:t>
      </w:r>
      <w:r>
        <w:rPr>
          <w:spacing w:val="-5"/>
          <w:sz w:val="24"/>
        </w:rPr>
        <w:t>（2）</w:t>
      </w:r>
      <w:r>
        <w:rPr>
          <w:spacing w:val="-4"/>
          <w:sz w:val="24"/>
        </w:rPr>
        <w:t>罚款，</w:t>
      </w:r>
    </w:p>
    <w:p>
      <w:pPr>
        <w:pStyle w:val="3"/>
        <w:spacing w:before="4"/>
        <w:ind w:left="220"/>
      </w:pPr>
      <w:r>
        <w:t>（3）没收违法所得、没收非法财物，（4）暂扣许可证、执照，（5）责令停产停业，（6）吊销许可证、执照，（7）行政拘留。</w:t>
      </w:r>
    </w:p>
    <w:p>
      <w:pPr>
        <w:pStyle w:val="7"/>
        <w:numPr>
          <w:ilvl w:val="0"/>
          <w:numId w:val="2"/>
        </w:numPr>
        <w:tabs>
          <w:tab w:val="left" w:pos="580"/>
        </w:tabs>
        <w:spacing w:before="4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没收违法所得、没收非法财物能确定金额的，计入“罚没金额”；不能确定金额的，不计入“罚没金额”。</w:t>
      </w:r>
    </w:p>
    <w:p>
      <w:pPr>
        <w:pStyle w:val="7"/>
        <w:numPr>
          <w:ilvl w:val="0"/>
          <w:numId w:val="2"/>
        </w:numPr>
        <w:tabs>
          <w:tab w:val="left" w:pos="580"/>
        </w:tabs>
        <w:spacing w:before="5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“罚没金额”以处罚决定书确定的金额为准。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2"/>
        </w:rPr>
      </w:pPr>
    </w:p>
    <w:p>
      <w:pPr>
        <w:pStyle w:val="2"/>
        <w:spacing w:before="54"/>
        <w:rPr>
          <w:rFonts w:hint="eastAsia" w:ascii="宋体" w:eastAsia="宋体"/>
        </w:rPr>
      </w:pPr>
      <w:r>
        <w:rPr>
          <w:rFonts w:hint="eastAsia" w:ascii="宋体" w:eastAsia="宋体"/>
        </w:rPr>
        <w:t>表三</w:t>
      </w:r>
    </w:p>
    <w:p>
      <w:pPr>
        <w:spacing w:before="214"/>
        <w:ind w:left="3820" w:right="3937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</w:rPr>
        <w:t>市交通运输局202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1</w:t>
      </w:r>
      <w:r>
        <w:rPr>
          <w:rFonts w:hint="eastAsia" w:ascii="黑体" w:eastAsia="黑体"/>
          <w:sz w:val="32"/>
        </w:rPr>
        <w:t>年度行政强制实施情况统计表</w:t>
      </w:r>
    </w:p>
    <w:p>
      <w:pPr>
        <w:pStyle w:val="3"/>
        <w:spacing w:before="3" w:after="1"/>
        <w:rPr>
          <w:rFonts w:ascii="黑体"/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75"/>
        <w:gridCol w:w="1227"/>
        <w:gridCol w:w="1012"/>
        <w:gridCol w:w="1012"/>
        <w:gridCol w:w="1012"/>
        <w:gridCol w:w="1012"/>
        <w:gridCol w:w="962"/>
        <w:gridCol w:w="1985"/>
        <w:gridCol w:w="1134"/>
        <w:gridCol w:w="850"/>
        <w:gridCol w:w="851"/>
        <w:gridCol w:w="850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2"/>
              <w:rPr>
                <w:sz w:val="33"/>
              </w:rPr>
            </w:pPr>
          </w:p>
          <w:p>
            <w:pPr>
              <w:pStyle w:val="8"/>
              <w:spacing w:line="259" w:lineRule="auto"/>
              <w:ind w:left="136" w:right="126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1275" w:type="dxa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ind w:left="116"/>
              <w:rPr>
                <w:sz w:val="26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4263" w:type="dxa"/>
            <w:gridSpan w:val="4"/>
          </w:tcPr>
          <w:p>
            <w:pPr>
              <w:pStyle w:val="8"/>
              <w:spacing w:before="29" w:line="311" w:lineRule="exact"/>
              <w:ind w:left="439"/>
              <w:rPr>
                <w:sz w:val="26"/>
              </w:rPr>
            </w:pPr>
            <w:r>
              <w:rPr>
                <w:sz w:val="26"/>
              </w:rPr>
              <w:t>行政强制措施实施数量（宗）</w:t>
            </w:r>
          </w:p>
        </w:tc>
        <w:tc>
          <w:tcPr>
            <w:tcW w:w="7644" w:type="dxa"/>
            <w:gridSpan w:val="7"/>
          </w:tcPr>
          <w:p>
            <w:pPr>
              <w:pStyle w:val="8"/>
              <w:spacing w:before="29" w:line="311" w:lineRule="exact"/>
              <w:ind w:left="2110" w:right="2104"/>
              <w:jc w:val="center"/>
              <w:rPr>
                <w:sz w:val="26"/>
              </w:rPr>
            </w:pPr>
            <w:r>
              <w:rPr>
                <w:sz w:val="26"/>
              </w:rPr>
              <w:t>行政强制执行实施数量（宗）</w:t>
            </w:r>
          </w:p>
        </w:tc>
        <w:tc>
          <w:tcPr>
            <w:tcW w:w="567" w:type="dxa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9"/>
              <w:rPr>
                <w:sz w:val="21"/>
              </w:rPr>
            </w:pPr>
          </w:p>
          <w:p>
            <w:pPr>
              <w:pStyle w:val="8"/>
              <w:spacing w:before="1" w:line="448" w:lineRule="auto"/>
              <w:ind w:left="153" w:right="142"/>
              <w:rPr>
                <w:sz w:val="26"/>
              </w:rPr>
            </w:pPr>
            <w:r>
              <w:rPr>
                <w:sz w:val="26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 w:val="restart"/>
          </w:tcPr>
          <w:p>
            <w:pPr>
              <w:pStyle w:val="8"/>
              <w:spacing w:before="213" w:line="259" w:lineRule="auto"/>
              <w:ind w:left="108" w:right="98" w:firstLine="2"/>
              <w:jc w:val="center"/>
              <w:rPr>
                <w:sz w:val="26"/>
              </w:rPr>
            </w:pPr>
            <w:r>
              <w:rPr>
                <w:sz w:val="26"/>
              </w:rPr>
              <w:t>查封场</w:t>
            </w:r>
            <w:r>
              <w:rPr>
                <w:spacing w:val="-12"/>
                <w:sz w:val="26"/>
              </w:rPr>
              <w:t>所、设施</w:t>
            </w:r>
            <w:r>
              <w:rPr>
                <w:sz w:val="26"/>
              </w:rPr>
              <w:t>或者财物</w:t>
            </w:r>
          </w:p>
        </w:tc>
        <w:tc>
          <w:tcPr>
            <w:tcW w:w="1012" w:type="dxa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spacing w:line="259" w:lineRule="auto"/>
              <w:ind w:left="376" w:right="105" w:hanging="262"/>
              <w:rPr>
                <w:sz w:val="26"/>
              </w:rPr>
            </w:pPr>
            <w:r>
              <w:rPr>
                <w:sz w:val="26"/>
              </w:rPr>
              <w:t>扣押财物</w:t>
            </w:r>
          </w:p>
        </w:tc>
        <w:tc>
          <w:tcPr>
            <w:tcW w:w="1012" w:type="dxa"/>
            <w:vMerge w:val="restart"/>
          </w:tcPr>
          <w:p>
            <w:pPr>
              <w:pStyle w:val="8"/>
              <w:spacing w:before="8"/>
              <w:rPr>
                <w:sz w:val="30"/>
              </w:rPr>
            </w:pPr>
          </w:p>
          <w:p>
            <w:pPr>
              <w:pStyle w:val="8"/>
              <w:spacing w:before="1" w:line="259" w:lineRule="auto"/>
              <w:ind w:left="115" w:right="104"/>
              <w:jc w:val="center"/>
              <w:rPr>
                <w:sz w:val="26"/>
              </w:rPr>
            </w:pPr>
            <w:r>
              <w:rPr>
                <w:sz w:val="26"/>
              </w:rPr>
              <w:t>冻结存款、汇款</w:t>
            </w:r>
          </w:p>
        </w:tc>
        <w:tc>
          <w:tcPr>
            <w:tcW w:w="1012" w:type="dxa"/>
            <w:vMerge w:val="restart"/>
          </w:tcPr>
          <w:p>
            <w:pPr>
              <w:pStyle w:val="8"/>
              <w:spacing w:before="8"/>
              <w:rPr>
                <w:sz w:val="30"/>
              </w:rPr>
            </w:pPr>
          </w:p>
          <w:p>
            <w:pPr>
              <w:pStyle w:val="8"/>
              <w:spacing w:before="1" w:line="259" w:lineRule="auto"/>
              <w:ind w:left="116" w:right="103"/>
              <w:jc w:val="both"/>
              <w:rPr>
                <w:sz w:val="26"/>
              </w:rPr>
            </w:pPr>
            <w:r>
              <w:rPr>
                <w:sz w:val="26"/>
              </w:rPr>
              <w:t>其他行政强制措施</w:t>
            </w:r>
          </w:p>
        </w:tc>
        <w:tc>
          <w:tcPr>
            <w:tcW w:w="6794" w:type="dxa"/>
            <w:gridSpan w:val="6"/>
          </w:tcPr>
          <w:p>
            <w:pPr>
              <w:pStyle w:val="8"/>
              <w:spacing w:before="28" w:line="312" w:lineRule="exact"/>
              <w:ind w:left="2335" w:right="2328"/>
              <w:jc w:val="center"/>
              <w:rPr>
                <w:sz w:val="26"/>
              </w:rPr>
            </w:pPr>
            <w:r>
              <w:rPr>
                <w:sz w:val="26"/>
              </w:rPr>
              <w:t>行政机关强制执行</w:t>
            </w:r>
          </w:p>
        </w:tc>
        <w:tc>
          <w:tcPr>
            <w:tcW w:w="850" w:type="dxa"/>
            <w:vMerge w:val="restart"/>
          </w:tcPr>
          <w:p>
            <w:pPr>
              <w:pStyle w:val="8"/>
              <w:spacing w:before="117" w:line="316" w:lineRule="auto"/>
              <w:ind w:left="165" w:right="154"/>
              <w:jc w:val="both"/>
              <w:rPr>
                <w:sz w:val="26"/>
              </w:rPr>
            </w:pPr>
            <w:r>
              <w:rPr>
                <w:spacing w:val="-9"/>
                <w:sz w:val="26"/>
              </w:rPr>
              <w:t>申请法院</w:t>
            </w:r>
            <w:r>
              <w:rPr>
                <w:spacing w:val="-9"/>
                <w:w w:val="95"/>
                <w:sz w:val="26"/>
              </w:rPr>
              <w:t>强制</w:t>
            </w:r>
          </w:p>
          <w:p>
            <w:pPr>
              <w:pStyle w:val="8"/>
              <w:spacing w:before="1"/>
              <w:ind w:left="165"/>
              <w:rPr>
                <w:sz w:val="26"/>
              </w:rPr>
            </w:pPr>
            <w:r>
              <w:rPr>
                <w:w w:val="95"/>
                <w:sz w:val="26"/>
              </w:rPr>
              <w:t>执行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</w:tcPr>
          <w:p>
            <w:pPr>
              <w:pStyle w:val="8"/>
              <w:spacing w:before="208" w:line="259" w:lineRule="auto"/>
              <w:ind w:left="114" w:right="105"/>
              <w:jc w:val="both"/>
              <w:rPr>
                <w:sz w:val="26"/>
              </w:rPr>
            </w:pPr>
            <w:r>
              <w:rPr>
                <w:sz w:val="26"/>
              </w:rPr>
              <w:t>加处罚款或者滞纳金</w:t>
            </w:r>
          </w:p>
        </w:tc>
        <w:tc>
          <w:tcPr>
            <w:tcW w:w="962" w:type="dxa"/>
          </w:tcPr>
          <w:p>
            <w:pPr>
              <w:pStyle w:val="8"/>
              <w:spacing w:before="208" w:line="259" w:lineRule="auto"/>
              <w:ind w:left="108" w:right="64" w:hanging="3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划拨 </w:t>
            </w:r>
            <w:r>
              <w:rPr>
                <w:spacing w:val="-6"/>
                <w:sz w:val="26"/>
              </w:rPr>
              <w:t>存款、</w:t>
            </w:r>
            <w:r>
              <w:rPr>
                <w:sz w:val="26"/>
              </w:rPr>
              <w:t>汇款</w:t>
            </w:r>
          </w:p>
        </w:tc>
        <w:tc>
          <w:tcPr>
            <w:tcW w:w="1985" w:type="dxa"/>
          </w:tcPr>
          <w:p>
            <w:pPr>
              <w:pStyle w:val="8"/>
              <w:spacing w:before="1" w:line="360" w:lineRule="atLeast"/>
              <w:ind w:left="106" w:right="95" w:hanging="1"/>
              <w:jc w:val="center"/>
              <w:rPr>
                <w:sz w:val="26"/>
              </w:rPr>
            </w:pPr>
            <w:r>
              <w:rPr>
                <w:sz w:val="26"/>
              </w:rPr>
              <w:t>拍卖或者依法</w:t>
            </w:r>
            <w:r>
              <w:rPr>
                <w:spacing w:val="-11"/>
                <w:sz w:val="26"/>
              </w:rPr>
              <w:t>处理查封、扣押</w:t>
            </w:r>
            <w:r>
              <w:rPr>
                <w:spacing w:val="-10"/>
                <w:sz w:val="26"/>
              </w:rPr>
              <w:t>的场所、设施或</w:t>
            </w:r>
            <w:r>
              <w:rPr>
                <w:sz w:val="26"/>
              </w:rPr>
              <w:t>者财物</w:t>
            </w:r>
          </w:p>
        </w:tc>
        <w:tc>
          <w:tcPr>
            <w:tcW w:w="1134" w:type="dxa"/>
          </w:tcPr>
          <w:p>
            <w:pPr>
              <w:pStyle w:val="8"/>
              <w:spacing w:before="208" w:line="259" w:lineRule="auto"/>
              <w:ind w:left="108" w:right="99" w:hanging="1"/>
              <w:jc w:val="center"/>
              <w:rPr>
                <w:sz w:val="26"/>
              </w:rPr>
            </w:pPr>
            <w:r>
              <w:rPr>
                <w:sz w:val="26"/>
              </w:rPr>
              <w:t>排除妨</w:t>
            </w:r>
            <w:r>
              <w:rPr>
                <w:spacing w:val="-36"/>
                <w:sz w:val="26"/>
              </w:rPr>
              <w:t>碍、恢复</w:t>
            </w:r>
            <w:r>
              <w:rPr>
                <w:sz w:val="26"/>
              </w:rPr>
              <w:t>原状</w:t>
            </w:r>
          </w:p>
        </w:tc>
        <w:tc>
          <w:tcPr>
            <w:tcW w:w="850" w:type="dxa"/>
          </w:tcPr>
          <w:p>
            <w:pPr>
              <w:pStyle w:val="8"/>
              <w:spacing w:before="3"/>
              <w:rPr>
                <w:sz w:val="30"/>
              </w:rPr>
            </w:pPr>
          </w:p>
          <w:p>
            <w:pPr>
              <w:pStyle w:val="8"/>
              <w:spacing w:line="259" w:lineRule="auto"/>
              <w:ind w:left="294" w:right="154" w:hanging="130"/>
              <w:rPr>
                <w:sz w:val="26"/>
              </w:rPr>
            </w:pPr>
            <w:r>
              <w:rPr>
                <w:sz w:val="26"/>
              </w:rPr>
              <w:t>代履行</w:t>
            </w:r>
          </w:p>
        </w:tc>
        <w:tc>
          <w:tcPr>
            <w:tcW w:w="851" w:type="dxa"/>
          </w:tcPr>
          <w:p>
            <w:pPr>
              <w:pStyle w:val="8"/>
              <w:spacing w:before="1" w:line="360" w:lineRule="atLeast"/>
              <w:ind w:left="164" w:right="156"/>
              <w:jc w:val="both"/>
              <w:rPr>
                <w:sz w:val="26"/>
              </w:rPr>
            </w:pPr>
            <w:r>
              <w:rPr>
                <w:sz w:val="26"/>
              </w:rPr>
              <w:t>其他强制执行方式</w:t>
            </w: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34" w:type="dxa"/>
          </w:tcPr>
          <w:p>
            <w:pPr>
              <w:pStyle w:val="8"/>
              <w:spacing w:before="206"/>
              <w:ind w:left="8"/>
              <w:jc w:val="center"/>
              <w:rPr>
                <w:rFonts w:ascii="宋体"/>
                <w:sz w:val="26"/>
              </w:rPr>
            </w:pPr>
            <w:r>
              <w:rPr>
                <w:rFonts w:ascii="宋体"/>
                <w:w w:val="99"/>
                <w:sz w:val="26"/>
              </w:rPr>
              <w:t>1</w:t>
            </w:r>
          </w:p>
        </w:tc>
        <w:tc>
          <w:tcPr>
            <w:tcW w:w="1275" w:type="dxa"/>
          </w:tcPr>
          <w:p>
            <w:pPr>
              <w:pStyle w:val="8"/>
              <w:spacing w:before="27" w:line="312" w:lineRule="exact"/>
              <w:ind w:left="116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市交通运输综合行政执法支队</w:t>
            </w:r>
          </w:p>
        </w:tc>
        <w:tc>
          <w:tcPr>
            <w:tcW w:w="1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>
            <w:pPr>
              <w:pStyle w:val="8"/>
              <w:spacing w:before="149"/>
              <w:ind w:left="113" w:right="104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12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49"/>
              <w:ind w:left="386" w:right="37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pStyle w:val="8"/>
              <w:spacing w:before="149"/>
              <w:ind w:right="112"/>
              <w:jc w:val="right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09" w:type="dxa"/>
            <w:gridSpan w:val="2"/>
          </w:tcPr>
          <w:p>
            <w:pPr>
              <w:pStyle w:val="8"/>
              <w:spacing w:before="111"/>
              <w:ind w:left="622" w:right="617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1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>
            <w:pPr>
              <w:pStyle w:val="8"/>
              <w:spacing w:before="53"/>
              <w:ind w:left="113" w:right="104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12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53"/>
              <w:ind w:left="386" w:right="37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pStyle w:val="8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pStyle w:val="8"/>
              <w:spacing w:before="53"/>
              <w:ind w:right="112"/>
              <w:jc w:val="right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pStyle w:val="3"/>
        <w:spacing w:line="253" w:lineRule="exact"/>
        <w:ind w:left="220"/>
      </w:pPr>
      <w:r>
        <w:t>说明：</w:t>
      </w:r>
    </w:p>
    <w:p>
      <w:pPr>
        <w:pStyle w:val="7"/>
        <w:numPr>
          <w:ilvl w:val="0"/>
          <w:numId w:val="3"/>
        </w:numPr>
        <w:tabs>
          <w:tab w:val="left" w:pos="580"/>
        </w:tabs>
        <w:spacing w:before="12" w:after="0" w:line="204" w:lineRule="auto"/>
        <w:ind w:left="220" w:right="736" w:firstLine="0"/>
        <w:jc w:val="left"/>
        <w:rPr>
          <w:sz w:val="24"/>
        </w:rPr>
      </w:pPr>
      <w:r>
        <w:rPr>
          <w:sz w:val="24"/>
        </w:rPr>
        <w:t>行政强制措施实施数量的统计范围为统计年度1 月1 日至12 月31</w:t>
      </w:r>
      <w:r>
        <w:rPr>
          <w:spacing w:val="-1"/>
          <w:sz w:val="24"/>
        </w:rPr>
        <w:t xml:space="preserve"> 日期间作出“查封场所、设施或者财物”、“扣押财物”、</w:t>
      </w:r>
      <w:r>
        <w:rPr>
          <w:sz w:val="24"/>
        </w:rPr>
        <w:t>“冻结存款、汇款”或者“其他行政强制措施”决定的数量。</w:t>
      </w:r>
    </w:p>
    <w:p>
      <w:pPr>
        <w:pStyle w:val="7"/>
        <w:numPr>
          <w:ilvl w:val="0"/>
          <w:numId w:val="3"/>
        </w:numPr>
        <w:tabs>
          <w:tab w:val="left" w:pos="580"/>
        </w:tabs>
        <w:spacing w:before="0" w:after="0" w:line="204" w:lineRule="auto"/>
        <w:ind w:left="220" w:right="376" w:firstLine="0"/>
        <w:jc w:val="left"/>
        <w:rPr>
          <w:sz w:val="24"/>
        </w:rPr>
      </w:pPr>
      <w:r>
        <w:rPr>
          <w:sz w:val="24"/>
        </w:rPr>
        <w:t>行政强制执行实施数量的统计范围为统计年度1 月1 日至12 月31 日期间“加处罚款或者滞纳金”、“划拨存款、汇款”、“拍</w:t>
      </w:r>
      <w:r>
        <w:rPr>
          <w:spacing w:val="-1"/>
          <w:sz w:val="24"/>
        </w:rPr>
        <w:t>卖或者依法处理查封、扣押的场所、设施或者财物”、“排除妨碍、恢复原状”、“代履行”和“其他强制执行方式”等执行完毕或</w:t>
      </w:r>
      <w:r>
        <w:rPr>
          <w:sz w:val="24"/>
        </w:rPr>
        <w:t>者终结执行的数量。</w:t>
      </w:r>
    </w:p>
    <w:p>
      <w:pPr>
        <w:pStyle w:val="7"/>
        <w:numPr>
          <w:ilvl w:val="0"/>
          <w:numId w:val="3"/>
        </w:numPr>
        <w:tabs>
          <w:tab w:val="left" w:pos="580"/>
        </w:tabs>
        <w:spacing w:before="0" w:after="0" w:line="201" w:lineRule="auto"/>
        <w:ind w:left="220" w:right="736" w:firstLine="0"/>
        <w:jc w:val="left"/>
        <w:rPr>
          <w:sz w:val="24"/>
        </w:rPr>
      </w:pPr>
      <w:r>
        <w:rPr>
          <w:spacing w:val="-1"/>
          <w:sz w:val="24"/>
        </w:rPr>
        <w:t>其他强制执行方式，如《城乡规划法》规定的强制拆除；《煤炭法》规定的强制停产、强制消除安全隐患；《金银管理条例》</w:t>
      </w:r>
      <w:r>
        <w:rPr>
          <w:sz w:val="24"/>
        </w:rPr>
        <w:t>规定的强制收购；《外汇管理条例》规定的回兑等。</w:t>
      </w:r>
    </w:p>
    <w:p>
      <w:pPr>
        <w:pStyle w:val="7"/>
        <w:numPr>
          <w:ilvl w:val="0"/>
          <w:numId w:val="3"/>
        </w:numPr>
        <w:tabs>
          <w:tab w:val="left" w:pos="580"/>
        </w:tabs>
        <w:spacing w:before="0" w:after="0" w:line="273" w:lineRule="exact"/>
        <w:ind w:left="580" w:right="0" w:hanging="360"/>
        <w:jc w:val="left"/>
        <w:rPr>
          <w:sz w:val="24"/>
        </w:rPr>
      </w:pPr>
      <w:r>
        <w:rPr>
          <w:sz w:val="24"/>
        </w:rPr>
        <w:t>申请法院强制执行数量的统计范围为统计年度1 月1 日至12 月31 日期间向法院申请强制执行的数量，时间以申请日期为准。</w:t>
      </w:r>
    </w:p>
    <w:p>
      <w:pPr>
        <w:spacing w:after="0" w:line="273" w:lineRule="exact"/>
        <w:jc w:val="left"/>
        <w:rPr>
          <w:sz w:val="24"/>
        </w:rPr>
        <w:sectPr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7"/>
        </w:rPr>
      </w:pPr>
    </w:p>
    <w:p>
      <w:pPr>
        <w:pStyle w:val="2"/>
        <w:spacing w:before="54"/>
        <w:rPr>
          <w:rFonts w:hint="eastAsia" w:ascii="宋体" w:eastAsia="宋体"/>
        </w:rPr>
      </w:pPr>
      <w:r>
        <w:rPr>
          <w:rFonts w:hint="eastAsia" w:ascii="宋体" w:eastAsia="宋体"/>
        </w:rPr>
        <w:t>表四</w:t>
      </w:r>
    </w:p>
    <w:p>
      <w:pPr>
        <w:spacing w:before="214"/>
        <w:ind w:left="3820" w:right="3937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</w:rPr>
        <w:t>市交通运输局202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1</w:t>
      </w:r>
      <w:r>
        <w:rPr>
          <w:rFonts w:hint="eastAsia" w:ascii="黑体" w:eastAsia="黑体"/>
          <w:sz w:val="32"/>
        </w:rPr>
        <w:t>年度行政征收实施情况统计表</w:t>
      </w:r>
    </w:p>
    <w:p>
      <w:pPr>
        <w:pStyle w:val="3"/>
        <w:spacing w:before="3"/>
        <w:rPr>
          <w:rFonts w:ascii="黑体"/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543"/>
        <w:gridCol w:w="3261"/>
        <w:gridCol w:w="3260"/>
        <w:gridCol w:w="3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534" w:type="dxa"/>
            <w:vMerge w:val="restart"/>
          </w:tcPr>
          <w:p>
            <w:pPr>
              <w:pStyle w:val="8"/>
              <w:spacing w:before="144"/>
              <w:ind w:left="136"/>
              <w:rPr>
                <w:sz w:val="26"/>
              </w:rPr>
            </w:pPr>
            <w:r>
              <w:rPr>
                <w:w w:val="99"/>
                <w:sz w:val="26"/>
              </w:rPr>
              <w:t>序</w:t>
            </w:r>
          </w:p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ind w:left="136"/>
              <w:rPr>
                <w:sz w:val="26"/>
              </w:rPr>
            </w:pPr>
            <w:r>
              <w:rPr>
                <w:w w:val="99"/>
                <w:sz w:val="26"/>
              </w:rPr>
              <w:t>号</w:t>
            </w:r>
          </w:p>
        </w:tc>
        <w:tc>
          <w:tcPr>
            <w:tcW w:w="3543" w:type="dxa"/>
            <w:vMerge w:val="restart"/>
          </w:tcPr>
          <w:p>
            <w:pPr>
              <w:pStyle w:val="8"/>
              <w:spacing w:before="144"/>
              <w:ind w:left="1230" w:right="1222"/>
              <w:jc w:val="center"/>
              <w:rPr>
                <w:sz w:val="26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6521" w:type="dxa"/>
            <w:gridSpan w:val="2"/>
          </w:tcPr>
          <w:p>
            <w:pPr>
              <w:pStyle w:val="8"/>
              <w:spacing w:before="144"/>
              <w:ind w:left="2718" w:right="2713"/>
              <w:jc w:val="center"/>
              <w:rPr>
                <w:sz w:val="26"/>
              </w:rPr>
            </w:pPr>
            <w:r>
              <w:rPr>
                <w:sz w:val="26"/>
              </w:rPr>
              <w:t>行政收费</w:t>
            </w:r>
          </w:p>
        </w:tc>
        <w:tc>
          <w:tcPr>
            <w:tcW w:w="3576" w:type="dxa"/>
            <w:vMerge w:val="restart"/>
          </w:tcPr>
          <w:p>
            <w:pPr>
              <w:pStyle w:val="8"/>
              <w:spacing w:before="144"/>
              <w:ind w:left="108" w:right="-44"/>
              <w:rPr>
                <w:sz w:val="26"/>
              </w:rPr>
            </w:pPr>
            <w:r>
              <w:rPr>
                <w:spacing w:val="-15"/>
                <w:sz w:val="26"/>
              </w:rPr>
              <w:t>土地、房屋征收实施数量</w:t>
            </w:r>
            <w:r>
              <w:rPr>
                <w:sz w:val="26"/>
              </w:rPr>
              <w:t>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>
            <w:pPr>
              <w:pStyle w:val="8"/>
              <w:spacing w:before="146"/>
              <w:ind w:left="699" w:right="691"/>
              <w:jc w:val="center"/>
              <w:rPr>
                <w:sz w:val="26"/>
              </w:rPr>
            </w:pPr>
            <w:r>
              <w:rPr>
                <w:sz w:val="26"/>
              </w:rPr>
              <w:t>实施数量（宗）</w:t>
            </w:r>
          </w:p>
        </w:tc>
        <w:tc>
          <w:tcPr>
            <w:tcW w:w="3260" w:type="dxa"/>
          </w:tcPr>
          <w:p>
            <w:pPr>
              <w:pStyle w:val="8"/>
              <w:spacing w:before="146"/>
              <w:ind w:left="439" w:right="431"/>
              <w:jc w:val="center"/>
              <w:rPr>
                <w:sz w:val="26"/>
              </w:rPr>
            </w:pPr>
            <w:r>
              <w:rPr>
                <w:sz w:val="26"/>
              </w:rPr>
              <w:t>收费总金额（万元）</w:t>
            </w:r>
          </w:p>
        </w:tc>
        <w:tc>
          <w:tcPr>
            <w:tcW w:w="3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4077" w:type="dxa"/>
            <w:gridSpan w:val="2"/>
          </w:tcPr>
          <w:p>
            <w:pPr>
              <w:pStyle w:val="8"/>
              <w:spacing w:before="145"/>
              <w:ind w:left="1757" w:right="1750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3261" w:type="dxa"/>
          </w:tcPr>
          <w:p>
            <w:pPr>
              <w:pStyle w:val="8"/>
              <w:spacing w:before="109"/>
              <w:ind w:left="699" w:right="689"/>
              <w:jc w:val="center"/>
              <w:rPr>
                <w:rFonts w:hint="eastAsia" w:eastAsia="黑体"/>
                <w:sz w:val="32"/>
                <w:lang w:eastAsia="zh-CN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无</w:t>
            </w:r>
          </w:p>
        </w:tc>
        <w:tc>
          <w:tcPr>
            <w:tcW w:w="3260" w:type="dxa"/>
          </w:tcPr>
          <w:p>
            <w:pPr>
              <w:pStyle w:val="8"/>
              <w:spacing w:before="109"/>
              <w:ind w:left="439" w:right="430"/>
              <w:jc w:val="center"/>
              <w:rPr>
                <w:sz w:val="32"/>
              </w:rPr>
            </w:pPr>
          </w:p>
        </w:tc>
        <w:tc>
          <w:tcPr>
            <w:tcW w:w="357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spacing w:before="4"/>
        <w:ind w:left="220"/>
      </w:pPr>
      <w:r>
        <w:t>说明：</w:t>
      </w:r>
    </w:p>
    <w:p>
      <w:pPr>
        <w:pStyle w:val="7"/>
        <w:numPr>
          <w:ilvl w:val="0"/>
          <w:numId w:val="4"/>
        </w:numPr>
        <w:tabs>
          <w:tab w:val="left" w:pos="580"/>
        </w:tabs>
        <w:spacing w:before="4" w:after="0" w:line="242" w:lineRule="auto"/>
        <w:ind w:left="220" w:right="217" w:firstLine="0"/>
        <w:jc w:val="left"/>
        <w:rPr>
          <w:sz w:val="24"/>
        </w:rPr>
      </w:pPr>
      <w:r>
        <w:rPr>
          <w:sz w:val="24"/>
        </w:rPr>
        <w:t>行政征收的统计范围为统计年度1 月1 日至12 月31</w:t>
      </w:r>
      <w:r>
        <w:rPr>
          <w:spacing w:val="-5"/>
          <w:sz w:val="24"/>
        </w:rPr>
        <w:t xml:space="preserve"> 日期间实施的行政收费及土地、房产征收等情况</w:t>
      </w:r>
      <w:r>
        <w:rPr>
          <w:spacing w:val="-135"/>
          <w:sz w:val="24"/>
        </w:rPr>
        <w:t>。</w:t>
      </w:r>
      <w:r>
        <w:rPr>
          <w:sz w:val="24"/>
        </w:rPr>
        <w:t>（</w:t>
      </w:r>
      <w:r>
        <w:rPr>
          <w:spacing w:val="-2"/>
          <w:sz w:val="24"/>
        </w:rPr>
        <w:t xml:space="preserve">因征税属于中央垂直管理， </w:t>
      </w:r>
      <w:r>
        <w:rPr>
          <w:sz w:val="24"/>
        </w:rPr>
        <w:t>不列入我市统计范围）</w:t>
      </w:r>
    </w:p>
    <w:p>
      <w:pPr>
        <w:pStyle w:val="7"/>
        <w:numPr>
          <w:ilvl w:val="0"/>
          <w:numId w:val="4"/>
        </w:numPr>
        <w:tabs>
          <w:tab w:val="left" w:pos="580"/>
        </w:tabs>
        <w:spacing w:before="3" w:after="0" w:line="240" w:lineRule="auto"/>
        <w:ind w:left="580" w:right="0" w:hanging="360"/>
        <w:jc w:val="left"/>
        <w:rPr>
          <w:sz w:val="24"/>
        </w:rPr>
      </w:pPr>
      <w:r>
        <w:rPr>
          <w:sz w:val="24"/>
        </w:rPr>
        <w:t>土地、房屋征收实施数量的统计，以政府正式批文为准。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8"/>
        </w:rPr>
      </w:pPr>
    </w:p>
    <w:p>
      <w:pPr>
        <w:pStyle w:val="2"/>
        <w:spacing w:before="55"/>
        <w:rPr>
          <w:rFonts w:hint="eastAsia" w:ascii="宋体" w:eastAsia="宋体"/>
        </w:rPr>
      </w:pPr>
      <w:r>
        <w:rPr>
          <w:rFonts w:hint="eastAsia" w:ascii="宋体" w:eastAsia="宋体"/>
        </w:rPr>
        <w:t>表五</w:t>
      </w:r>
    </w:p>
    <w:p>
      <w:pPr>
        <w:spacing w:before="214"/>
        <w:ind w:left="3820" w:right="3937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</w:rPr>
        <w:t>市交通运输局202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1</w:t>
      </w:r>
      <w:r>
        <w:rPr>
          <w:rFonts w:hint="eastAsia" w:ascii="黑体" w:eastAsia="黑体"/>
          <w:sz w:val="32"/>
        </w:rPr>
        <w:t>年度行政征用实施情况统计表</w:t>
      </w:r>
    </w:p>
    <w:p>
      <w:pPr>
        <w:pStyle w:val="3"/>
        <w:spacing w:before="3"/>
        <w:rPr>
          <w:rFonts w:ascii="黑体"/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pStyle w:val="8"/>
              <w:spacing w:before="144"/>
              <w:ind w:left="622" w:right="617"/>
              <w:jc w:val="center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5103" w:type="dxa"/>
          </w:tcPr>
          <w:p>
            <w:pPr>
              <w:pStyle w:val="8"/>
              <w:spacing w:before="144"/>
              <w:ind w:left="1230" w:right="1223"/>
              <w:jc w:val="center"/>
              <w:rPr>
                <w:sz w:val="26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7262" w:type="dxa"/>
          </w:tcPr>
          <w:p>
            <w:pPr>
              <w:pStyle w:val="8"/>
              <w:spacing w:before="144"/>
              <w:ind w:left="2179" w:right="2172"/>
              <w:jc w:val="center"/>
              <w:rPr>
                <w:sz w:val="26"/>
              </w:rPr>
            </w:pPr>
            <w:r>
              <w:rPr>
                <w:sz w:val="26"/>
              </w:rPr>
              <w:t>行政征用实施数量（宗）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12" w:type="dxa"/>
            <w:gridSpan w:val="2"/>
          </w:tcPr>
          <w:p>
            <w:pPr>
              <w:pStyle w:val="8"/>
              <w:spacing w:before="146"/>
              <w:ind w:left="3175" w:right="3166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7262" w:type="dxa"/>
          </w:tcPr>
          <w:p>
            <w:pPr>
              <w:pStyle w:val="8"/>
              <w:spacing w:before="146"/>
              <w:ind w:left="9"/>
              <w:jc w:val="center"/>
              <w:rPr>
                <w:sz w:val="26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无</w:t>
            </w:r>
          </w:p>
        </w:tc>
      </w:tr>
    </w:tbl>
    <w:p>
      <w:pPr>
        <w:pStyle w:val="3"/>
        <w:spacing w:before="2"/>
        <w:ind w:left="220"/>
      </w:pPr>
      <w:r>
        <w:t>说明：</w:t>
      </w:r>
    </w:p>
    <w:p>
      <w:pPr>
        <w:pStyle w:val="3"/>
        <w:spacing w:before="5" w:line="242" w:lineRule="auto"/>
        <w:ind w:left="220" w:right="376"/>
      </w:pPr>
      <w:r>
        <w:t>行政征用实施数量的统计范围为统计年度1 月1 日至12 月31 日期间因抢险、救灾、反恐等公共利益需要而作出的行政征用决定的数量。</w:t>
      </w:r>
    </w:p>
    <w:p>
      <w:pPr>
        <w:spacing w:after="0" w:line="242" w:lineRule="auto"/>
        <w:sectPr>
          <w:pgSz w:w="16840" w:h="11910" w:orient="landscape"/>
          <w:pgMar w:top="1100" w:right="1100" w:bottom="280" w:left="12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8"/>
        </w:rPr>
      </w:pPr>
    </w:p>
    <w:p>
      <w:pPr>
        <w:pStyle w:val="2"/>
        <w:spacing w:before="55"/>
        <w:rPr>
          <w:rFonts w:hint="eastAsia" w:ascii="宋体" w:eastAsia="宋体"/>
        </w:rPr>
      </w:pPr>
      <w:r>
        <w:rPr>
          <w:rFonts w:hint="eastAsia" w:ascii="宋体" w:eastAsia="宋体"/>
        </w:rPr>
        <w:t>表六</w:t>
      </w:r>
    </w:p>
    <w:p>
      <w:pPr>
        <w:spacing w:before="214"/>
        <w:ind w:left="3820" w:right="3937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color w:val="333333"/>
          <w:sz w:val="32"/>
        </w:rPr>
        <w:t>市交通运输局202</w:t>
      </w:r>
      <w:r>
        <w:rPr>
          <w:rFonts w:hint="eastAsia" w:ascii="黑体" w:eastAsia="黑体"/>
          <w:color w:val="333333"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sz w:val="32"/>
        </w:rPr>
        <w:t>年度行政检查实施情况统计表</w:t>
      </w:r>
    </w:p>
    <w:p>
      <w:pPr>
        <w:pStyle w:val="3"/>
        <w:spacing w:before="3"/>
        <w:rPr>
          <w:rFonts w:ascii="黑体"/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pStyle w:val="8"/>
              <w:spacing w:before="144"/>
              <w:ind w:left="622" w:right="617"/>
              <w:jc w:val="center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5103" w:type="dxa"/>
          </w:tcPr>
          <w:p>
            <w:pPr>
              <w:pStyle w:val="8"/>
              <w:spacing w:before="144"/>
              <w:ind w:left="1230" w:right="1223"/>
              <w:jc w:val="center"/>
              <w:rPr>
                <w:sz w:val="26"/>
              </w:rPr>
            </w:pPr>
            <w:r>
              <w:rPr>
                <w:sz w:val="26"/>
              </w:rPr>
              <w:t>单位名称</w:t>
            </w:r>
          </w:p>
        </w:tc>
        <w:tc>
          <w:tcPr>
            <w:tcW w:w="7262" w:type="dxa"/>
          </w:tcPr>
          <w:p>
            <w:pPr>
              <w:pStyle w:val="8"/>
              <w:spacing w:before="144"/>
              <w:ind w:left="2179" w:right="2170"/>
              <w:jc w:val="center"/>
              <w:rPr>
                <w:sz w:val="26"/>
              </w:rPr>
            </w:pPr>
            <w:r>
              <w:rPr>
                <w:sz w:val="26"/>
              </w:rPr>
              <w:t>行政检查（次数）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9" w:type="dxa"/>
          </w:tcPr>
          <w:p>
            <w:pPr>
              <w:pStyle w:val="8"/>
              <w:spacing w:before="146"/>
              <w:ind w:left="10"/>
              <w:jc w:val="center"/>
              <w:rPr>
                <w:rFonts w:ascii="宋体"/>
                <w:sz w:val="26"/>
              </w:rPr>
            </w:pPr>
            <w:r>
              <w:rPr>
                <w:rFonts w:ascii="宋体"/>
                <w:w w:val="99"/>
                <w:sz w:val="26"/>
              </w:rPr>
              <w:t>1</w:t>
            </w:r>
          </w:p>
        </w:tc>
        <w:tc>
          <w:tcPr>
            <w:tcW w:w="5103" w:type="dxa"/>
          </w:tcPr>
          <w:p>
            <w:pPr>
              <w:pStyle w:val="8"/>
              <w:spacing w:before="146"/>
              <w:ind w:left="1228" w:right="1223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  <w:lang w:eastAsia="zh-CN"/>
              </w:rPr>
              <w:t>市交通运输综合行政执法支队</w:t>
            </w:r>
          </w:p>
        </w:tc>
        <w:tc>
          <w:tcPr>
            <w:tcW w:w="7262" w:type="dxa"/>
          </w:tcPr>
          <w:p>
            <w:pPr>
              <w:pStyle w:val="8"/>
              <w:spacing w:before="146"/>
              <w:ind w:left="2179" w:right="2170"/>
              <w:jc w:val="center"/>
              <w:rPr>
                <w:rFonts w:hint="default" w:eastAsia="黑体"/>
                <w:sz w:val="26"/>
                <w:lang w:val="en-US" w:eastAsia="zh-CN"/>
              </w:rPr>
            </w:pPr>
            <w:r>
              <w:rPr>
                <w:sz w:val="26"/>
              </w:rPr>
              <w:t>1</w:t>
            </w:r>
            <w:r>
              <w:rPr>
                <w:rFonts w:hint="eastAsia"/>
                <w:sz w:val="26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12" w:type="dxa"/>
            <w:gridSpan w:val="2"/>
          </w:tcPr>
          <w:p>
            <w:pPr>
              <w:pStyle w:val="8"/>
              <w:spacing w:before="145"/>
              <w:ind w:left="3175" w:right="3166"/>
              <w:jc w:val="center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合计</w:t>
            </w:r>
          </w:p>
        </w:tc>
        <w:tc>
          <w:tcPr>
            <w:tcW w:w="7262" w:type="dxa"/>
          </w:tcPr>
          <w:p>
            <w:pPr>
              <w:pStyle w:val="8"/>
              <w:spacing w:before="145"/>
              <w:ind w:left="2179" w:right="2170"/>
              <w:jc w:val="center"/>
              <w:rPr>
                <w:rFonts w:hint="default" w:eastAsia="黑体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112</w:t>
            </w:r>
          </w:p>
        </w:tc>
      </w:tr>
    </w:tbl>
    <w:p>
      <w:pPr>
        <w:pStyle w:val="3"/>
        <w:rPr>
          <w:rFonts w:ascii="黑体"/>
          <w:sz w:val="20"/>
        </w:rPr>
      </w:pPr>
    </w:p>
    <w:p>
      <w:pPr>
        <w:pStyle w:val="3"/>
        <w:spacing w:before="10"/>
        <w:rPr>
          <w:rFonts w:ascii="黑体"/>
          <w:sz w:val="23"/>
        </w:rPr>
      </w:pPr>
    </w:p>
    <w:p>
      <w:pPr>
        <w:pStyle w:val="3"/>
        <w:spacing w:before="67"/>
        <w:ind w:left="220"/>
      </w:pPr>
      <w:r>
        <w:t>说明：</w:t>
      </w:r>
    </w:p>
    <w:p>
      <w:pPr>
        <w:pStyle w:val="3"/>
        <w:spacing w:before="4" w:line="242" w:lineRule="auto"/>
        <w:ind w:left="220" w:right="217"/>
      </w:pPr>
      <w:r>
        <w:t>行政检查次数的统计范围为统计年度1 月1 日至12 月31</w:t>
      </w:r>
      <w:r>
        <w:rPr>
          <w:spacing w:val="-3"/>
        </w:rPr>
        <w:t xml:space="preserve"> 日期间开展行政检查的次数。检查</w:t>
      </w:r>
      <w:r>
        <w:t>1</w:t>
      </w:r>
      <w:r>
        <w:rPr>
          <w:spacing w:val="-8"/>
        </w:rPr>
        <w:t xml:space="preserve"> 个检查对象，有完整、详细的检查记录， </w:t>
      </w:r>
      <w:r>
        <w:t>计为检查1 次。无特定检查对象的巡查、巡逻，无完整、详细检查记录，检查后作出行政处罚等其他行政执法行为的，均不计为检查次数。</w:t>
      </w:r>
    </w:p>
    <w:sectPr>
      <w:pgSz w:w="16840" w:h="11910" w:orient="landscape"/>
      <w:pgMar w:top="1100" w:right="110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0" w:hanging="360"/>
        <w:jc w:val="left"/>
      </w:pPr>
      <w:rPr>
        <w:rFonts w:hint="default" w:ascii="宋体" w:hAnsi="宋体" w:eastAsia="宋体" w:cs="宋体"/>
        <w:spacing w:val="-135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9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09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39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69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98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22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658" w:hanging="36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0" w:hanging="360"/>
        <w:jc w:val="left"/>
      </w:pPr>
      <w:rPr>
        <w:rFonts w:hint="default" w:ascii="宋体" w:hAnsi="宋体" w:eastAsia="宋体" w:cs="宋体"/>
        <w:spacing w:val="-18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9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09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39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69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98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22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658" w:hanging="36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61" w:hanging="24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7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7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083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89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94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30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706" w:hanging="241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20" w:hanging="360"/>
        <w:jc w:val="left"/>
      </w:pPr>
      <w:rPr>
        <w:rFonts w:hint="default" w:ascii="宋体" w:hAnsi="宋体" w:eastAsia="宋体" w:cs="宋体"/>
        <w:spacing w:val="-18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9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09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39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69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98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22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658" w:hanging="36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F425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14"/>
      <w:ind w:left="220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"/>
      <w:ind w:left="22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2022-01-14T02:37:00Z</dcterms:created>
  <dc:creator>zhaoxinlei</dc:creator>
  <cp:lastModifiedBy>槛外人</cp:lastModifiedBy>
  <dcterms:modified xsi:type="dcterms:W3CDTF">2022-01-14T02:51:02Z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6544B3443C13465EAACEA7A984B1EF54</vt:lpwstr>
  </property>
</Properties>
</file>